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kHz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UTC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MM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ITU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Ident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Bd/sps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SH/BW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Details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Society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Reports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