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kHz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UTC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DD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MM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ITU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Ident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Mode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Bd/sps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SH/BW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Details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Society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b/>
                <w:sz w:val="20"/>
              </w:rPr>
              <w:t>Reports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7033.0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00:58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02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XXX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7040.0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19:43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F1B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7K0E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RUS NAVY FSK Signal, 2 times on Air, long lasting, West Russia nr Sewastopol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21242.0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16:06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01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Cyprus UK SBA ( 25hz mode )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  <w:tr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21352.0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14:08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05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04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G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RADAR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50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20K0E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OTHR Cyprus UK SBA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DARC</w:t>
            </w:r>
          </w:p>
        </w:tc>
        <w:tc>
          <w:tcPr>
            <w:tcW w:type="dxa" w:w="720"/>
          </w:tcPr>
          <w:p>
            <w:r>
              <w:rPr>
                <w:rFonts w:ascii="Calibri" w:hAnsi="Calibri"/>
                <w:sz w:val="18"/>
              </w:rPr>
              <w:t>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